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A8529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A8529A">
        <w:rPr>
          <w:rFonts w:ascii="Times New Roman" w:eastAsia="Times New Roman" w:hAnsi="Times New Roman"/>
          <w:sz w:val="28"/>
          <w:szCs w:val="28"/>
          <w:lang w:eastAsia="ru-RU"/>
        </w:rPr>
        <w:t>138</w:t>
      </w:r>
      <w:r w:rsid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0C63A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8529A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0C63A1">
        <w:rPr>
          <w:rFonts w:ascii="Times New Roman" w:eastAsia="Times New Roman" w:hAnsi="Times New Roman"/>
          <w:sz w:val="28"/>
          <w:szCs w:val="28"/>
          <w:lang w:eastAsia="ru-RU"/>
        </w:rPr>
        <w:t>Танкопія</w:t>
      </w:r>
      <w:proofErr w:type="spellEnd"/>
      <w:r w:rsidR="009701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529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C63A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A852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0C63A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A8529A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10-04-001660-a" w:history="1">
        <w:r w:rsidR="00A8529A" w:rsidRPr="00A8529A">
          <w:rPr>
            <w:rFonts w:ascii="Times New Roman" w:eastAsia="Times New Roman" w:hAnsi="Times New Roman"/>
            <w:sz w:val="28"/>
            <w:szCs w:val="28"/>
            <w:lang w:eastAsia="ru-RU"/>
          </w:rPr>
          <w:t>UA-2021-10-04-001660-a</w:t>
        </w:r>
      </w:hyperlink>
      <w:r w:rsidR="009701CB" w:rsidRPr="0097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A8529A">
        <w:rPr>
          <w:rFonts w:ascii="Times New Roman" w:hAnsi="Times New Roman"/>
          <w:sz w:val="28"/>
          <w:szCs w:val="28"/>
        </w:rPr>
        <w:t>6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A8529A">
        <w:rPr>
          <w:rFonts w:ascii="Times New Roman" w:hAnsi="Times New Roman"/>
          <w:sz w:val="28"/>
          <w:szCs w:val="28"/>
        </w:rPr>
        <w:t>138</w:t>
      </w:r>
      <w:r w:rsidR="000D3F4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8529A">
        <w:rPr>
          <w:rFonts w:ascii="Times New Roman" w:eastAsia="Times New Roman" w:hAnsi="Times New Roman"/>
          <w:sz w:val="28"/>
          <w:szCs w:val="28"/>
          <w:lang w:eastAsia="ru-RU"/>
        </w:rPr>
        <w:t>206 378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29A">
        <w:rPr>
          <w:rFonts w:ascii="Times New Roman" w:eastAsia="Times New Roman" w:hAnsi="Times New Roman"/>
          <w:sz w:val="28"/>
          <w:szCs w:val="28"/>
          <w:lang w:eastAsia="ru-RU"/>
        </w:rPr>
        <w:t>206 378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529A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0A2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0-04-001660-a-kapitalnyj-remont-dytyachoho-ihrovoho-majdanchyka-hrupy-6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1744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92</cp:revision>
  <cp:lastPrinted>2021-03-22T13:14:00Z</cp:lastPrinted>
  <dcterms:created xsi:type="dcterms:W3CDTF">2021-03-17T12:08:00Z</dcterms:created>
  <dcterms:modified xsi:type="dcterms:W3CDTF">2021-10-04T09:08:00Z</dcterms:modified>
</cp:coreProperties>
</file>